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e8235" w14:textId="7fe82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Андреев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2024 жылғы 27 желтоқсандағы № 25-1 шешімі. Күші жойылды - Солтүстік Қазақстан облысы Ғабит Мүсірепов атындағы ауданы мәслихатының 2025 жылғы 8 мамырдағы № 29-1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Ғабит Мүсірепов атындағы ауданы Андреев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45 047 мың теңге: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15 351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4 777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24 919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45 047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0: 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Андреев ауылдық округінің кірістері Қазақстан Республикасы Бюджет кодексінің 52-1-бабына сәйкес, мынадай салықтық түсімдер есебінен қалыптастырылатындығы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салықтан;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салығынан;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салығынан;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төлемақыдан.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 табылады.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Андреев ауылдық округінің бюджетіне берілетін субвенциялар көлемі 14 797 мың теңгені құрайды.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1-қосымша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Андреев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2-қосымша</w:t>
            </w:r>
          </w:p>
        </w:tc>
      </w:tr>
    </w:tbl>
    <w:bookmarkStart w:name="z5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Андреев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25-1 шешіміне 3-қосымша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Андреев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 асалынатын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Шешіміне4-қосымша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