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a15d" w14:textId="f56a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2024 жылғы 16 шілдедегі № 19-1 "Жергілікті бюджеттен қаржыландырылатын ұйымдар жұмыскерлерінің лауазымдық айлықақыларына ынталандыру үстемеақыларын белгілеу туралы" шешіміне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26 желтоқсандағы № 24-5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2024 жылғы 16 шілдедегі № 19-1 "Жергілікті бюджеттен қаржыландырылатын ұйымдар жұмыскерлерінің лауазымдық айлықақыларына ынталандыру үстемеақыларын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пен толықтыру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шешімнің 1, 2, 3, 4 және 5-қосымшаларына сәйкес Ғабит Мүсірепов атындағы ауданның жергілікті атқарушы органы айқындаған тәртіппен және шарттарда жергілікті бюджеттен қаржыландырылатын ұйымдар жұмыскерлерінің лауазымдық айлықақыларына ынталандыру үстемеақылары белгіленсін.";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осы шешімнің қосымшасына сәйкес 5-қосымшасымен толықтырылсын.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 және 2025 жылғы 1 қаңтардан бастап туындаған құқықтық қатынастарға таратылады.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атындағы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 шешіміне 5-қосымша</w:t>
            </w:r>
          </w:p>
        </w:tc>
      </w:tr>
    </w:tbl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келесі ұйымдардың D блогына (қосалқы персонал) жататын жұмыскерлердің және жұмысшылардың (біліктілік разряды) лауазымдық айлықақыларына ынталандыру үстемеақылары: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"Солтүстік Қазақстан облысы Ғабит Мүсірепов атындағы атындағы ауданының Андреев ауылдық округі әкімінің аппараты" коммуналдық мемлекеттік мекемесі;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"Солтүстік Қазақстан облысы Ғабит Мүсірепов атындағы атындағы ауданының Бірлік ауылдық округі әкімінің аппараты" коммуналдық мемлекеттік мекемесі;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"Солтүстік Қазақстан облысы Ғабит Мүсірепов атындағы атындағы ауданының Возвышен ауылдық округі әкімінің аппараты" коммуналдық мемлекеттік мекемесі;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"Солтүстік Қазақстан облысы Ғабит Мүсірепов атындағы атындағы ауданының Дружба ауылдық округі әкімінің аппараты" коммуналдық мемлекеттік мекемесі;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"Солтүстік Қазақстан облысы Ғабит Мүсірепов атындағы атындағы ауданының Көкалажар ауылдық округі әкімінің аппараты" коммуналдық мемлекеттік мекемесі;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"Солтүстік Қазақстан облысы Ғабит Мүсірепов атындағы атындағы ауданының Қырымбет ауылдық округі әкімінің аппараты" коммуналдық мемлекеттік мекемесі;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"Солтүстік Қазақстан облысы Ғабит Мүсірепов атындағы атындағы ауданының Ломоносов ауылдық округі әкімінің аппараты" коммуналдық мемлекеттік мекемесі;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"Солтүстік Қазақстан облысы Ғабит Мүсірепов атындағы атындағы ауданының Нежинка ауылдық округі әкімінің аппараты" коммуналдық мемлекеттік мекемесі;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"Солтүстік Қазақстан облысы Ғабит Мүсірепов атындағы атындағы ауданының Новоишим ауылдық округі әкімінің аппараты" коммуналдық мемлекеттік мекемесі;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"Солтүстік Қазақстан облысы Ғабит Мүсірепов атындағы атындағы ауданының Новоселов ауылдық округі әкімінің аппараты" коммуналдық мемлекеттік мекемесі;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"Солтүстік Қазақстан облысы Ғабит Мүсірепов атындағы атындағы ауданының Рузаев ауылдық округі әкімінің аппараты" коммуналдық мемлекеттік мекемесі;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"Солтүстік Қазақстан облысы Ғабит Мүсірепов атындағы атындағы ауданының Салқынкөл ауылдық округі әкімінің аппараты" коммуналдық мемлекеттік мекемесі;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"Солтүстік Қазақстан облысы Ғабит Мүсірепов атындағы атындағы ауданының Тахтаброд ауылдық округі әкімінің аппараты" коммуналдық мемлекеттік мекемесі;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"Солтүстік Қазақстан облысы Ғабит Мүсірепов атындағы атындағы ауданының Червонный ауылдық округі әкімінің аппараты" коммуналдық мемлекеттік мекемесі;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"Солтүстік Қазақстан облысы Ғабит Мүсірепов атындағы атындағы ауданының Чистопол ауылдық округі әкімінің аппараты" коммуналдық мемлекеттік мекемесі;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"Солтүстік Қазақстан облысы Ғабит Мүсірепов атындағы атындағы ауданының Шөптікөл ауылдық округі әкімінің аппараты" коммуналдық мемлекеттік мекемесі; 17) "Солтүстік Қазақстан облысы Ғабит Мүсірепов атындағы атындағы ауданының Шұқыркөл ауылдық округі әкімінің аппараты" коммуналдық мемлекеттік мекемесі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Лауазымдардың толық жазылуы (атауы)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 айлықақыға үстемеақы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сыпырушы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жөніндегі редактор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хатшысы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орын жайларды тазалаушы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жабдығын жөндеу және оған қызмет көрсету жөніндегі электромонтер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Күзетші-от жағушы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Ғимаратқа қызмет көрсету жөніндегі қызметкер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