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5800" w14:textId="45558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Ғабит Мүсірепов атындағы ауданы мәслихатының 2024 жылғы 13 ақпандағы № 15-3 "Солтүстік Қазақстан облысы Ғабит Мүсірепов атындағы ауданы бойынша коммуналдық қалдықтардың түзілу және жинақталу нормаларын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2024 жылғы 9 желтоқсандағы № 23-1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2024 жылғы 13 ақпандағы № 15-3 "Солтүстік Қазақстан облысы Ғабит Мүсірепов атындағы ауданы бойынша коммуналдық қалдықтардың түзілу және жинақталу нормаларын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Солтүстік Қазақстан облысы Ғабит Мүсірепов атындағы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15-3 шешімімен бекітілген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Ғабит Мүсірепов атындағы ауданы бойынша коммуналдық қалдықтардың түзілу және жинақталу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Жинақтаудың есептік нормалары, м3/ жыл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 да көңіл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өнеркәсіп-тауар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сауда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жанармай құю станциялары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сол сияқтылар)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аумағында жаппай іс-шаралар ұйымдастыратын заңды тұлғалар,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</w:t>
            </w:r>
          </w:p>
        </w:tc>
      </w:tr>
    </w:tbl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транскрипциясы: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м2-шаршы метр;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м3-текше метр.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