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814" w14:textId="cb3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20 қарашадағы № 22-1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9 886 018,6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2 372 687,2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92 373,1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470 517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6 950 441,3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9 528 094,2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9 886 018,6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және(немесе) оған уәкілеттігі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 ақ Қазақстан Республикасы Ұлттық Банкінің бюджетінен(шығыстар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2 032 572,8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3 784,4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аумағындажер қатынастарын реттеу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1 272 902,7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104 304,3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