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36ec" w14:textId="c8b3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2023 жылғы 27 желтоқсандағы № 12-2 "2024 жылы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2024 жылғы 26 қыркүйектегі № 21-2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27 желтоқсандағы № 12-2 "2024 жылы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Ғабит Мүсірепов атындағы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