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7817" w14:textId="6cb7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 "2024-2026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 мәслихатының 2024 жылғы 28 наурыздағы № 16-7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 "2024-2026 жылдарға арналған Ғабит Мүсірепов атындағы ауданы Андреев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Андреев ауылдық округінің бюджеті осы шешімге тиісінше 1, 2 және 3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189 298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178 305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190 451,1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- 1 153,1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1 153,1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1 153,1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Андреев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