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0dce" w14:textId="64a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14 наурыздағы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8 158 331,6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2 304 447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32 594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5 364 273,6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7 742 407,2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8 158 331,6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және(немесе) оған уәкілеттігі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 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5 364 273,6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7 742 407,2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ауқымындағыт 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510 972,9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аумағындажер қатынастарын реттеу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