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5b0" w14:textId="f2d6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2024 жылғы 10 сәуірдегі № 15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1 -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"Азаматтық қорғау туралы" Заңының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50-бабтарына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сәйкес, Ғабит Мүсірепов атындағы ауданның төтенше жағдайларының алдын алу және оларды жою жөніндегі комиссиясының 2024 жылғы 8 сәуірдегі № 3 хаттамасының негізінде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Ғабит Мүсірепов атындағы аудан әкімінің орынбасары Е.Қ. Аманжолов төтенше жағдайды жою басшысы болып тағайындалсын.</w:t>
      </w:r>
    </w:p>
    <w:bookmarkEnd w:id="2"/>
    <w:bookmarkStart w:name="z7" w:id="3"/>
    <w:p>
      <w:pPr>
        <w:spacing w:after="0"/>
        <w:ind w:left="0"/>
        <w:jc w:val="both"/>
      </w:pPr>
      <w:r>
        <w:rPr>
          <w:rFonts w:ascii="Times New Roman"/>
          <w:b w:val="false"/>
          <w:i w:val="false"/>
          <w:color w:val="000000"/>
          <w:sz w:val="28"/>
        </w:rPr>
        <w:t>
      3. "Солтүстік Қазақстан облысы Ғабит Мүсірепов атындағы аудан әкімінің аппараты"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шешімді Ғабит Мүсірепов атындағы аудан әкімдігінің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 және 2024 жылғы 4 сәуірде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Ғабит Мүсірепов атындағы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