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1911" w14:textId="6fd1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Ақжар ауданы Ұялы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30 желтоқсандағы № 27-24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Ақжар ауданы Ұялы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48 513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21 189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48 513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келесі салықтық емес түсімдер есебінен қалыптасуы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бюджетіне негізгі капиталды сатудан түсетін түсімдер болып табылады: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17 339 мың теңге сомасында көзделгендігі ескерілсін.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еңгізіледі.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27-24 шешіміне 1-қосымша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Ұялы ауылдық округінің 2025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27-24 шешіміне 2-қосымша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Ұялы ауылдық округінің 2026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27-24 шешіміне 3-қосымша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Ұялы ауылдық округінің 2027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