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14f0" w14:textId="d361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Ақжар ауданы Талшық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желтоқсандағы № 27-22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Талшық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230 151 мың теңге, оның ішінде мыналар бойынша: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48 569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925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180 657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230 151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теңге, сонымен қатар: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мемлекетке қаржылық активтерді сатудан түскен түсім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бюджеттің кірістері Қазақстан Республикасының Бюджет кодексіне сәйкес мынадай салық түсімдері есебінен қалыптастырылатыны белгілесін: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келесі салықтық емес түсімдер есебінен қалыптасуы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бюджеттіне негізгі капиталды сатудан түсетін түсімдер болып табылады: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27 187 мың теңге сомасында көзделгендігі ескерілсін.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еңгізіледі.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27-22 шешіміне 1-қосымша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27-22 шешіміне 2-қосымша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2026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27-22 шешіміне 3-қосымша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2027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