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ca4" w14:textId="3ff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Ақжар ауданы Май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27-21 шешімі. Күші жойылды – Солтүстік Қазақстан облысы Ақжар аудандық мәслихатының 2025 жылғы 12 мамырдағы № 29-11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Май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62365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42 218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27-21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27-21 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27-21 шешіміне 3-қосымша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