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b4adf" w14:textId="dfb4a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Солтүстік Қазақстан облысы Ақжар ауданы Ленинград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аудандық мәслихатының 2024 жылғы 30 желтоқсандағы № 27-20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Ақжар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Ақжар ауданы Ленинград ауылдық округінің бюджеті тиісінше осы шешімге 1, 2 және 3-қосымшаларға сәйкес, оның ішінде 2025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241 554 мың теңге, оның ішінде мыналар бойынша: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26 293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172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1 500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213 589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241 554 мың теңге;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соның ішінде: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жабу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– 0 теңге, сонымен қатар: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мемлекетке қаржылық активтерді сатудан түскен түсім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0 теңге.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ауылдық округ бюджеттің кірістері Қазақстан Республикасының Бюджет кодексіне сәйкес мынадай салық түсімдері есебінен қалыптастырылатыны белгілесін: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ауылдың аумағында мемлекеттік кіріс органдарында тіркеу есебіне қою кезінде мәлімделген: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аумағындағы осы салықты салу объектілері бойынша жеке тұлғалардың мүлкіне салынатын салық;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аумағындағы жер учаскелері бойынша жеке және заңды тұлғалардан алынатын, елдi мекендер жерлерiне салынатын жер салығы;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бірыңғай жер салығы;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жер учаскелерін пайдаланғаны үшін төлемақы;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сыртқы (көрнекі) жарнаманы: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аумақтары арқылы өтетін жалпыға ортақ пайдаланылатын автомобиль жолдарының бөлiнген белдеуiнде;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ауылдық округ бюджетінің келесі салықтық емес түсімдер есебінен қалыптасуы белгіленсін: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салатын айыппұлдар;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округтің коммуналдық меншігінен (жергілікті өзін-өзі басқарудың коммуналдық меншігінен) түсетін кірістер: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Мыналар ауылдық округ бюджеттіне негізгі капиталды сатудан түсетін түсімдер болып табылады: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 бюджеттен қаржыландырылатын мемлекеттік мекемелерге бекітіп берілген мемлекеттік мүлікті сатудан түсетін ақша;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 учаскелерін жалға беру құқығын сатқаны үшін төлемақы.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берілетін трансферттер ауылдық округ бюджетіне түсетін трансферттер түсімдері болып табылады.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 жылға арналған ауылдық округ бюджетінде аудандық бюджеттен округ бюджетіне берілетін субвенция көлемі 56 092 мың теңге сомасында көзделгендігі ескерілсін.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2025 жылғы 1 қаңтардан бастап қолданысқа еңгізіледі.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Ақжар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Жүсіпбеков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Ақжар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 шешіміне 1-қосымша</w:t>
            </w:r>
          </w:p>
        </w:tc>
      </w:tr>
    </w:tbl>
    <w:bookmarkStart w:name="z60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 Ленинград ауылдық округінің 2025 жылға арналған бюджеті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меншілтен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Ақжар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 шешіміне 2-қосымша</w:t>
            </w:r>
          </w:p>
        </w:tc>
      </w:tr>
    </w:tbl>
    <w:bookmarkStart w:name="z66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 Ленинград ауылдық округінің 2026 жылға арналған бюджеті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меншілтен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Ақжар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 шешіміне 3-қосымша</w:t>
            </w:r>
          </w:p>
        </w:tc>
      </w:tr>
    </w:tbl>
    <w:bookmarkStart w:name="z73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 Ленинград ауылдық округінің 2027 жылға арналған бюджеті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меншілтен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