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8cdb" w14:textId="4bc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27-19 шешімі. Күші жойылды - Солтүстік Қазақстан облысы Ақжар аудандық мәслихатының 2025 жылғы 12 мамырдағы № 29-9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Қулыкөл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52 697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 ауылдық округ бюджеттеріне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36 985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 шешіміне 3-қосымша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2027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