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d850" w14:textId="1dcd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ауданы Кішіқарой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2024 жылғы 30 желтоқсандағы № 27-18 шешімі. Күші жойылды – Солтүстік Қазақстан облысы Ақжар аудандық мәслихатының 2025 жылғы 12 мамырдағы № 29-8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Ақжар ауданы Кішіқарой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216071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5361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210295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216071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Мыналар ауылдық округ бюджетіне түсетін салықтық емес түсімдер болып табылады: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бюджеттеріне түсетін басқа да салықтық емес түсімдер.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ауылдық округ бюджетіне негізгі капиталды сатудан түсетін түсімдер болып табылады: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31417 мың теңге сомасында көзделгендігі ескерілсін.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еңгізіледі.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27-18 шешіміне 1-қосымша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Кіші-Қарой ауылдық округінің 2025 жылға арналған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27-18 шешіміне 2-қосымша</w:t>
            </w:r>
          </w:p>
        </w:tc>
      </w:tr>
    </w:tbl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Кіші-Қарой ауылдық округінің 2026 жылға арналған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27-18 шешіміне 3-қосымша</w:t>
            </w:r>
          </w:p>
        </w:tc>
      </w:tr>
    </w:tbl>
    <w:bookmarkStart w:name="z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Кіші-Қарой ауылдық округінің 2027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