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982a" w14:textId="7f19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ауданының Кенащы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желтоқсандағы № 27-17 шешімі. Күші жойылды - Солтүстік Қазақстан облысы Ақжар аудандық мәслихатының 2025 жылғы 12 мамырдағы № 29-7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Кенащы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66153,0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63318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округі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-дара кәсіпкер, жекеше нотариус, жеке сот орындаушысы, адвокат, кәсіби медиатор үшін; тұрғылықты жері - қалған жеке тұлғалар үшін;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 салу объектілері бойынша жеке тұлғалардың мүлкіне салынатын салық;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 елді мекендер жерлеріне салынатын жер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 тұрғылықты жері ауыл аумағында орналасқан жеке тұлғалардан; олардың құрылтай құжаттарында көрсетілетін орналасқан жері ауылдың аумағында орналасқан заңды тұлғалардан;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орналастырғаны үшін төлем: ауылдағы үй-жайлардан тыс ашық кеңістікте; ауылдық округ аумағы арқылы өтетін жалпыға ортақ пайдаланылатын автомобиль жолдарының бөлінген белдеуінде; елді мекендерден тыс және жалпыға ортақ пайдаланылатын автомобиль жолдарының бөлінген белдеуінен тыс үй-жайлардан тыс ашық кеңістікте жүргізіледі.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округі бюджетінің кірістері мынадай салықтық емес түсімдер есебінен қалыптастырылатыны белгіленсін: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әкімшілік құқық бұзушылық үшін ауылдық округ әкімдері салатын айыппұлдар;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алымдары;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 ауылдық округ әкімі аппаратының шешімі бойынша құрылған коммуналдық мемлекеттік кәсіпорындардың таза табысының бір бөлігінің түсімдері; ауылдық округтің коммуналдық меншігіндегі (жергілікті өзін-өзі басқарудың коммуналдық меншігіндегі) заңды тұлғаларға қатысу үлесіне кірістер; ауылдық округтің коммуналдық меншігіндегі (жергілікті өзін-өзі басқарудың коммуналдық меншігіндегі) мүлікті жалға беруден түсетін кірістер; ауылдық округтің коммуналдық меншігінен түсетін басқа да кірістер (жергілікті өзін-өзі басқарудың коммуналдық меншігі);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бюджетіне басқа да салықтық емес түсімдер.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округтің бюджетінен қаржыландырылатын мемлекеттік мекемелерге бекітілген мемлекеттік мүлікті сатудан түсетін ақша ауылдық округтің бюджетіне негізгі капиталды сатудан түсетін түсімдер болып табылады.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округтің бюджетіне түсетін трансферттер аудандық бюджеттен түсетін трансферттер болып табылады.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округтің бюджетінде аудандық бюджеттен округтің бюджетіне берілетін субвенция көлемі 63081 мың теңге қарастырылғаны ескерілсін.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еңгізіледі.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 шешіміне 1-қосымша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Кенащы ауылдық округінің 2025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 шешіміне 2-қосымша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Кенащы ауылдық округінің 2026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 шешіміне 3-қосымша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Кенащы ауылдық округінің 2027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