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3ea2" w14:textId="94c3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 Восход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желтоқсандағы № 27-16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Восход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105538,0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6757,0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98281,0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105538,0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келесі салықтық емес түсімдер есебінен қалыптасуы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41943,0 мың теңге сомасында көзделгендігі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еңгізіледі.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27-16 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2025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қалаларға, ауылдарға, кенттерге,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27-16 шешіміне 2-қосымша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2026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27-16 шешіміне 3-қосымша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2027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