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6d6" w14:textId="8e0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Алқатерек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27-15 шешімі. Күші жойылды - Солтүстік Қазақстан облысы Ақжар аудандық мәслихатының 2025 жылғы 12 мамырдағы № 29-5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ауданы Алқатерек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57401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44530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2027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