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7bf" w14:textId="b0da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27-13 шешімі. Күші жойылды - Солтүстік Қазақстан облысы Ақжар аудандық мәслихатының 2025 жылғы 12 мамырдағы № 29-3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Айсары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59362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31326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