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884c9" w14:textId="ee884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Ақжар аудандық маслихатының 2023 жылғы 27 желтоқсандағы № 13-17 "2024-2026 жылдарға арналған Ақжар ауданы Үлкен Қараой ауылдық округінің бюджетін бекіту туралы" шешіміне өзгерістер еңгізу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2024 жылғы 12 қарашадағы № 26-14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Ақжар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Ақжар аудандық мәслихатының 2023 жылғы 27 желтоқсандағы № 13-17 "2024-2026 жылдарға арналған Ақжар ауданы Үлкен Қараой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еңгізілсін: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Ақжар ауданы Үлкен Қараой ауылдық округінің бюджеті тиісінше осы шешімге 1, 2 және 3-қосымшаларға сәйкес, оның ішінде 2023 жылға мынадай көлемдерде бекітілсін: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196 372,6 мың теңге: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4 606,6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98,3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191 667,7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196 558,5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-185,9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185,9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185,9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еңгізіледі.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Ақжар аудандық мәслихат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Жүсіпбеков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қарашадағы № 26-14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13-17 шешіміне 1-қосымша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Үлкен Қараой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196372,60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191667,7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көріктендіру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 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