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444" w14:textId="0656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13-19 "2024-2026 жылдарға арналған Ақжар ауданы Талшық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13-19 "2024-2026 жылдарға арналған Ақжар ауданы Талшық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Талшық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251 610,9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856,9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211 289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252 320,7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709,8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Талшық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