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442f" w14:textId="166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13-18 "2024-2026 жылдарға арналған Ақжар ауданы Ұялы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13-18 "2024-2026 жылдарға арналған Ақжар ауданы Ұялы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ауданының Ұялы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137 521,3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14 693,4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1 325,4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121 502,5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137 921,4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-400,1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400,1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