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e72" w14:textId="fa9d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13-15 "2024-2026 жылдарға арналған Ақжар ауданы Ленинград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13-15 "2024-2026 жылдарға арналған Ақжар ауданы Ленинград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ауданының Ленинград ауылдық округінің бюджеті тиісінше осы шешімге 1, 2 және 3-қосымшаларға сәйкес, оның ішінде 2024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284 072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18 952,2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216,9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603,9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264 299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284 733,7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-661,7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661,7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661,7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Ленинград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