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16eb" w14:textId="2e61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Ақжар ауданы Кіші-Қарой ауылдық округінің бюджетін бекіту туралы" Ақжар аудандық мәслихатының 2023 жылғы 27 желтоқсандағы № 13-13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5 тамыздағы № 21-10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"2024-2026 жылдарға арналған Ақжар ауданы Кішіқарой ауылдық округінің бюджетін бекіту туралы" 2023 жылғы 27 желтоқсандағы № 13-13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шешімде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"2024-2026 жылдарға арналған Ақжар ауданы Кішіқарой ауылдық округінің бюджеті" тиісінше осы шешімге 1, 2 және 3 -қосымшаларға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186234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түсімдер-0теңге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180388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186720,2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-486,2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486,2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 № 21-10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