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3e84" w14:textId="ca03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Ақжар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басшышылық лауазымдарын атқаратын адамдарды қоспағанда,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2024 жылғы 24 желтоқсандағы № 27-3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Қазақстан Республикасы Ұлттық экономика министрінің 2014 жылғы 6 қарашадағы № 72 бұйрығына (нормативтік құқықтық актілерді мемлекеттік тіркеу Тізілімінде № 9946 болып тіркелген) сәйкес, Акжар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1. 2025 жылы Акжар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басшы лауазымдарды атқаратын адамдарды қоспағанда, берілсін:</w:t>
      </w:r>
    </w:p>
    <w:bookmarkEnd w:id="2"/>
    <w:bookmarkStart w:name="z7" w:id="3"/>
    <w:p>
      <w:pPr>
        <w:spacing w:after="0"/>
        <w:ind w:left="0"/>
        <w:jc w:val="both"/>
      </w:pPr>
      <w:r>
        <w:rPr>
          <w:rFonts w:ascii="Times New Roman"/>
          <w:b w:val="false"/>
          <w:i w:val="false"/>
          <w:color w:val="000000"/>
          <w:sz w:val="28"/>
        </w:rPr>
        <w:t>
      1) айлық есептік көрсеткіштің жүз еселенген мөлшеріне тең сомада көтерме жәрдемақы;</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қолдау-ауданның әкімшілік орталықтары болып табылатын ауылдық елді мекендерге айлық есептік көрсеткіштің екі мың бес жүз еселенген мөлшерінен аспайтын сомада; ауылдық елді мекендерге айлық есептік көрсеткіштің екі мың еселенген мөлшерінен аспайтын сомада келген мамандар үшін бюджеттік кредит.</w:t>
      </w:r>
    </w:p>
    <w:bookmarkEnd w:id="4"/>
    <w:bookmarkStart w:name="z9" w:id="5"/>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ветеринариялық пункттердің ветеринариялық мамандарына да қолданылады.</w:t>
      </w:r>
    </w:p>
    <w:bookmarkEnd w:id="5"/>
    <w:bookmarkStart w:name="z10" w:id="6"/>
    <w:p>
      <w:pPr>
        <w:spacing w:after="0"/>
        <w:ind w:left="0"/>
        <w:jc w:val="both"/>
      </w:pPr>
      <w:r>
        <w:rPr>
          <w:rFonts w:ascii="Times New Roman"/>
          <w:b w:val="false"/>
          <w:i w:val="false"/>
          <w:color w:val="000000"/>
          <w:sz w:val="28"/>
        </w:rPr>
        <w:t>
      3. Осы шешім ресми жариялануға тиіс және 2025 жылғы 1 қаңтардан бастап қолданысқа еңгізіледі.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