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179f" w14:textId="8211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13-13 "2024-2026 жылдарға арналған Ақжар ауданы Кішіқарой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13-13 "2024-2026 жылдарға арналған Ақжар ауданы Кішіқарой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Кішіқарой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184278,4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3890,4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180388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184764,6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-486,2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486,2 мың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486,2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