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2e24" w14:textId="6812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2023 жылғы 27 желтоқсандағы № 13-9 "2024-2026 жылдарға арналған Ақжар ауданы Алқатерек ауылдық округінің бюджетін бекіту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12 қарашадағы № 26-5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2023 жылғы 27 желтоқсандағы № 13-9 "2024-2026 жылдарға арналған Ақжар ауданы Алқатерек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Ақжар ауданы Алқатерек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42946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40997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43042,8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тапшылығы(профициті) – -96,8 мың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96,8 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96,8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еңгізіледі.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 № 26-5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