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986f" w14:textId="7579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13-8 "2024-2026 жылдарға арналған Ақжар ауданы Айсары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13-8 "2024-2026 жылдарға арналған Ақжар ауданы Айсары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ауданының Айсары ауылдық округінің бюджеті тиісінше осы шешімге 1, 2 және 3-қосымшаларға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35021,7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36016,7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- 995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995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