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84ac" w14:textId="eba8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26 желтоқсандағы № 13-1 "2024-2026 жылдарға арналған Ақжар аудандық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6 қарашадағы № 26-1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"2024-2026 жылдарға арналған Ақжар аудандық бюджетін бекіту туралы" 2023 жылғы 26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аудандық бюджеті осы шешімге тиісінше 1, 2 және 3 қосымшаларға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6 374 969,8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662 789,4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20 302,8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13 277,6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5 678 600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6 387 046,7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26 696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83 070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56 374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-38 772,9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38 772,9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83 070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57 379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13 081,9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12 тармағы алып тасталынсын;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бюджеттің бюджеттік бағдарламаларына бөле отырып, бюджеттік даму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