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108e" w14:textId="2bd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13-19 "2024-2026 жылдарға арналған Ақжар ауданы Талшық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24 қазандағы № 25-1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аудандық мәслихатының "2024-2026 жылдарға арналған Ақжар ауданы Талшық ауылдық округінің бюджетін бекіту туралы" 2023 жылғы 27 желтоқсандағы № 13-19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Талшық ауылдық округінің бюджеті осы шешімге тиісінше 1, 2 және 3-қосымшаларға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250 447,9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38 740,4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418,5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211 289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251 157,7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709,8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Талшық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