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8bd7" w14:textId="36e8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13-12 "2024-2026 жылдарға арналған Ақжар ауданы Кенащы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5 тамыздағы № 21-9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№13-12 "2024-2026 жылдарға арналған Ақжар ауданы Кенащы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"2024-2026 жылдарға арналған Ақжар ауданының Кенащы ауылдық округінің бюджеті осы шешімге тиісінше 1, 2 және 3 қосымшаларға сәйкес,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57 533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58 357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-824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824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824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 № 21-9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№13-12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Кенащы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