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4d5b" w14:textId="7234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Ақжар ауданының ауылдық округтерінің жергілікті қоғамдастық жиналысының регламентін бекіту туралы" Солтүстік Қазақстан облысы Ақжар аудандық мәслихатының 2018 жылғы 18 маусымдағы № 28-3 шешіміне өзгеріс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2 шілдедегі № 20-1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аудандық мәслихатының 2018 жылғы 18 маусымдағы № 28-3 "Солтүстік Қазақстан облысы Ақжар ауданының ауылдық округтерінің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4788 болып тіркелген) келесі өзгеріс еңгізілсін: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бекітілген, Солтүстік Қазақстан облысы Ақжар ауданының ауылдық округтерінің жергілікті қоғамдастық жиналысының регламентінде: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 алып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еңгізіледі.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Ақжар аудандық мәслихат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