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c5cf" w14:textId="4c1c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13-11 "2024-2026 жылдарға арналған Ақжар ауданы Восход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18-4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 13-11 "2024-2026 жылдарға арналған Ақжар ауданы Восход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Ақжар ауданының Восход ауылдық округінің бюджеті осы шешімге тиісінше 1, 2 және 3 қосымшаларға сәйкес,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44770,0 мың теңге:</w:t>
      </w:r>
    </w:p>
    <w:bookmarkEnd w:id="3"/>
    <w:bookmarkStart w:name="z9" w:id="4"/>
    <w:p>
      <w:pPr>
        <w:spacing w:after="0"/>
        <w:ind w:left="0"/>
        <w:jc w:val="both"/>
      </w:pPr>
      <w:r>
        <w:rPr>
          <w:rFonts w:ascii="Times New Roman"/>
          <w:b w:val="false"/>
          <w:i w:val="false"/>
          <w:color w:val="000000"/>
          <w:sz w:val="28"/>
        </w:rPr>
        <w:t>
      салықтық түсімдер – 10438,0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545,0 мың теңге;</w:t>
      </w:r>
    </w:p>
    <w:bookmarkEnd w:id="6"/>
    <w:bookmarkStart w:name="z12" w:id="7"/>
    <w:p>
      <w:pPr>
        <w:spacing w:after="0"/>
        <w:ind w:left="0"/>
        <w:jc w:val="both"/>
      </w:pPr>
      <w:r>
        <w:rPr>
          <w:rFonts w:ascii="Times New Roman"/>
          <w:b w:val="false"/>
          <w:i w:val="false"/>
          <w:color w:val="000000"/>
          <w:sz w:val="28"/>
        </w:rPr>
        <w:t>
      трансферттер түсімі – 33787,0 мың теңге;</w:t>
      </w:r>
    </w:p>
    <w:bookmarkEnd w:id="7"/>
    <w:bookmarkStart w:name="z13" w:id="8"/>
    <w:p>
      <w:pPr>
        <w:spacing w:after="0"/>
        <w:ind w:left="0"/>
        <w:jc w:val="both"/>
      </w:pPr>
      <w:r>
        <w:rPr>
          <w:rFonts w:ascii="Times New Roman"/>
          <w:b w:val="false"/>
          <w:i w:val="false"/>
          <w:color w:val="000000"/>
          <w:sz w:val="28"/>
        </w:rPr>
        <w:t xml:space="preserve">
      2) шығындар – 44959,0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-189,0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189,0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189,0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"6-1. Осы шешімнің 2-қосымшасына сәйкес 2024 қаржы жылының 1 қаңтарына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bookmarkEnd w:id="21"/>
    <w:bookmarkStart w:name="z27" w:id="22"/>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Восход ауылдық округі әкімінің "Ақжар аудандық мәслихатының "2024-2026 жылдарға арналған Ақжар ауданы Восход ауылдық округінің бюджетін бекіту туралы"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13-11 шешіміне 1-қосымша</w:t>
            </w:r>
          </w:p>
        </w:tc>
      </w:tr>
    </w:tbl>
    <w:bookmarkStart w:name="z40" w:id="26"/>
    <w:p>
      <w:pPr>
        <w:spacing w:after="0"/>
        <w:ind w:left="0"/>
        <w:jc w:val="left"/>
      </w:pPr>
      <w:r>
        <w:rPr>
          <w:rFonts w:ascii="Times New Roman"/>
          <w:b/>
          <w:i w:val="false"/>
          <w:color w:val="000000"/>
        </w:rPr>
        <w:t xml:space="preserve"> Ақжар ауданы Восход ауылдық округінің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 4-қосымша</w:t>
            </w:r>
          </w:p>
        </w:tc>
      </w:tr>
    </w:tbl>
    <w:bookmarkStart w:name="z51" w:id="29"/>
    <w:p>
      <w:pPr>
        <w:spacing w:after="0"/>
        <w:ind w:left="0"/>
        <w:jc w:val="left"/>
      </w:pPr>
      <w:r>
        <w:rPr>
          <w:rFonts w:ascii="Times New Roman"/>
          <w:b/>
          <w:i w:val="false"/>
          <w:color w:val="000000"/>
        </w:rPr>
        <w:t xml:space="preserve"> Қаржы жылының басында белгіленген 2024 жылға арналған бюджет қаражатының бос қалдықтарының сомаларын бөлу және 2023 жылы пайдаланылмаған (толық пойдаланылмаған) аудандық, облыстық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