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16b67" w14:textId="7a16b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әкімдігінің 2021 жылғы 24 желтоқсандағы № 264 "Солтүстік Қазақстан облысы Ақжар ауданында коммуналдық көрсетілетін қызметтерді ұсыну қағидаларын бекіту туралы" қаулысына өзгеріс енгізу туралы</w:t>
      </w:r>
    </w:p>
    <w:p>
      <w:pPr>
        <w:spacing w:after="0"/>
        <w:ind w:left="0"/>
        <w:jc w:val="both"/>
      </w:pPr>
      <w:r>
        <w:rPr>
          <w:rFonts w:ascii="Times New Roman"/>
          <w:b w:val="false"/>
          <w:i w:val="false"/>
          <w:color w:val="000000"/>
          <w:sz w:val="28"/>
        </w:rPr>
        <w:t>Солтүстік Қазақстан облысы Ақжар ауданы әкімдігінің 2024 жылғы 31 шiлдедегi № 143 қаулысы</w:t>
      </w:r>
    </w:p>
    <w:p>
      <w:pPr>
        <w:spacing w:after="0"/>
        <w:ind w:left="0"/>
        <w:jc w:val="both"/>
      </w:pPr>
      <w:bookmarkStart w:name="z4" w:id="0"/>
      <w:r>
        <w:rPr>
          <w:rFonts w:ascii="Times New Roman"/>
          <w:b w:val="false"/>
          <w:i w:val="false"/>
          <w:color w:val="000000"/>
          <w:sz w:val="28"/>
        </w:rPr>
        <w:t>
      Солтүстік Қазақстан облысы Ақжар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Ақжар ауданы әкімдігінің 2021 жылғы 24 желттоқсандағы № 264 "Солтүстік Қазақстан облысы Ақжар ауданында коммуналдық көрсетілетін қызметтерді ұсыну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"Солтүстік Қазақстан облысы Ақжар ауданының тұрғын-үй коммуналдық шаруашылығы, жолаушылар көлігі, автомобиль жолдары және тұрғын үй инспекциясы бөлімі" коммуналдық мемлекеттік мекемесі заңнамада белгіленген тәртіппен қамтамасыз етсін:</w:t>
      </w:r>
    </w:p>
    <w:bookmarkEnd w:id="3"/>
    <w:bookmarkStart w:name="z8" w:id="4"/>
    <w:p>
      <w:pPr>
        <w:spacing w:after="0"/>
        <w:ind w:left="0"/>
        <w:jc w:val="both"/>
      </w:pPr>
      <w:r>
        <w:rPr>
          <w:rFonts w:ascii="Times New Roman"/>
          <w:b w:val="false"/>
          <w:i w:val="false"/>
          <w:color w:val="000000"/>
          <w:sz w:val="28"/>
        </w:rPr>
        <w:t>
      1) осы қаулының Қазақстан Республикасы нормативтік құқықтық актілерінің Эталондық бақылау банкінде ресми жариялауға жіберілуін;</w:t>
      </w:r>
    </w:p>
    <w:bookmarkEnd w:id="4"/>
    <w:bookmarkStart w:name="z9" w:id="5"/>
    <w:p>
      <w:pPr>
        <w:spacing w:after="0"/>
        <w:ind w:left="0"/>
        <w:jc w:val="both"/>
      </w:pPr>
      <w:r>
        <w:rPr>
          <w:rFonts w:ascii="Times New Roman"/>
          <w:b w:val="false"/>
          <w:i w:val="false"/>
          <w:color w:val="000000"/>
          <w:sz w:val="28"/>
        </w:rPr>
        <w:t>
      2) осы қаулыны оның ресми жарияланғанынан кейін Ақжар ауданы әкімдігінің интернет-ресурсында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осы салаға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Ақжар ауданының әкімінің м.а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Жұрынтаев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8"/>
    <w:p>
      <w:pPr>
        <w:spacing w:after="0"/>
        <w:ind w:left="0"/>
        <w:jc w:val="left"/>
      </w:pPr>
      <w:r>
        <w:rPr>
          <w:rFonts w:ascii="Times New Roman"/>
          <w:b/>
          <w:i w:val="false"/>
          <w:color w:val="000000"/>
        </w:rPr>
        <w:t xml:space="preserve"> Коммуналдық көрсетілетін қызметтерді ұсыну қағидалары</w:t>
      </w:r>
    </w:p>
    <w:bookmarkEnd w:id="8"/>
    <w:bookmarkStart w:name="z20" w:id="9"/>
    <w:p>
      <w:pPr>
        <w:spacing w:after="0"/>
        <w:ind w:left="0"/>
        <w:jc w:val="left"/>
      </w:pPr>
      <w:r>
        <w:rPr>
          <w:rFonts w:ascii="Times New Roman"/>
          <w:b/>
          <w:i w:val="false"/>
          <w:color w:val="000000"/>
        </w:rPr>
        <w:t xml:space="preserve"> 1-тарау. Жалпы ережелер</w:t>
      </w:r>
    </w:p>
    <w:bookmarkEnd w:id="9"/>
    <w:bookmarkStart w:name="z21" w:id="10"/>
    <w:p>
      <w:pPr>
        <w:spacing w:after="0"/>
        <w:ind w:left="0"/>
        <w:jc w:val="both"/>
      </w:pPr>
      <w:r>
        <w:rPr>
          <w:rFonts w:ascii="Times New Roman"/>
          <w:b w:val="false"/>
          <w:i w:val="false"/>
          <w:color w:val="000000"/>
          <w:sz w:val="28"/>
        </w:rPr>
        <w:t>
      1. Осы Ақжар ауданында Коммуналдық көрсетілетін қызметтерді ұсыну қағидалары (бұдан әрі – Қағидалар) "Тұрғын үй қатынастары туралы" Қазақстан Республикасы Заңының 10-3 бабының 2 тармағының 16) тармақшасына және Қазақстан Республикасы Индустрия және инфрақұрылымдық даму министрі міндетін атқарушының 2020 жылғы 29 сәуірдегі № 249 бұйрығымен бекітілген (Нормативтік құқықтық актілерді мемлекеттік тіркеу тізілімінде № 20542)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10"/>
    <w:bookmarkStart w:name="z22"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23" w:id="12"/>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2"/>
    <w:bookmarkStart w:name="z24" w:id="13"/>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5" w:id="14"/>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4"/>
    <w:bookmarkStart w:name="z26" w:id="15"/>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27" w:id="16"/>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6"/>
    <w:bookmarkStart w:name="z28" w:id="17"/>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29" w:id="18"/>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0" w:id="19"/>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31" w:id="20"/>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32" w:id="21"/>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1"/>
    <w:bookmarkStart w:name="z33" w:id="22"/>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2"/>
    <w:bookmarkStart w:name="z34" w:id="23"/>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35" w:id="24"/>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4"/>
    <w:bookmarkStart w:name="z36" w:id="25"/>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5"/>
    <w:bookmarkStart w:name="z37" w:id="26"/>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6"/>
    <w:bookmarkStart w:name="z38" w:id="27"/>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39" w:id="2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8"/>
    <w:bookmarkStart w:name="z40" w:id="2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9"/>
    <w:bookmarkStart w:name="z41" w:id="3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42" w:id="3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1"/>
    <w:bookmarkStart w:name="z43" w:id="3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2"/>
    <w:bookmarkStart w:name="z44" w:id="3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3"/>
    <w:bookmarkStart w:name="z45" w:id="3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4"/>
    <w:bookmarkStart w:name="z46" w:id="3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5"/>
    <w:bookmarkStart w:name="z47" w:id="3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6"/>
    <w:bookmarkStart w:name="z48" w:id="3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7"/>
    <w:bookmarkStart w:name="z49" w:id="3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8"/>
    <w:bookmarkStart w:name="z50" w:id="3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9"/>
    <w:bookmarkStart w:name="z51" w:id="4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0"/>
    <w:bookmarkStart w:name="z52" w:id="4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1"/>
    <w:bookmarkStart w:name="z53" w:id="4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2"/>
    <w:bookmarkStart w:name="z54" w:id="4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3"/>
    <w:bookmarkStart w:name="z55" w:id="4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4"/>
    <w:bookmarkStart w:name="z56" w:id="4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5"/>
    <w:bookmarkStart w:name="z57" w:id="4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6"/>
    <w:bookmarkStart w:name="z58" w:id="4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7"/>
    <w:bookmarkStart w:name="z59" w:id="4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8"/>
    <w:bookmarkStart w:name="z60" w:id="4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9"/>
    <w:bookmarkStart w:name="z61" w:id="5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50"/>
    <w:bookmarkStart w:name="z62" w:id="51"/>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1"/>
    <w:bookmarkStart w:name="z63" w:id="5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2"/>
    <w:bookmarkStart w:name="z64" w:id="5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3"/>
    <w:bookmarkStart w:name="z65" w:id="5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4"/>
    <w:bookmarkStart w:name="z66" w:id="5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5"/>
    <w:bookmarkStart w:name="z67" w:id="5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6"/>
    <w:bookmarkStart w:name="z68" w:id="5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заңнамалық актiлерде өзгеше көзделмесе, энергиямен жабдықтаушы ұйымға жүктеледi.</w:t>
      </w:r>
    </w:p>
    <w:bookmarkEnd w:id="57"/>
    <w:bookmarkStart w:name="z69" w:id="5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8"/>
    <w:bookmarkStart w:name="z70" w:id="5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9"/>
    <w:bookmarkStart w:name="z71" w:id="6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60"/>
    <w:bookmarkStart w:name="z72" w:id="6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1"/>
    <w:bookmarkStart w:name="z73" w:id="6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2"/>
    <w:bookmarkStart w:name="z74" w:id="63"/>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3"/>
    <w:bookmarkStart w:name="z75" w:id="6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4"/>
    <w:bookmarkStart w:name="z76" w:id="6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5"/>
    <w:bookmarkStart w:name="z77" w:id="6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6"/>
    <w:bookmarkStart w:name="z78" w:id="6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7"/>
    <w:bookmarkStart w:name="z79" w:id="6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8"/>
    <w:bookmarkStart w:name="z80" w:id="6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9"/>
    <w:bookmarkStart w:name="z81" w:id="7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0"/>
    <w:bookmarkStart w:name="z82" w:id="7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1"/>
    <w:bookmarkStart w:name="z83" w:id="7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2"/>
    <w:bookmarkStart w:name="z84" w:id="7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3"/>
    <w:bookmarkStart w:name="z85" w:id="7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4"/>
    <w:bookmarkStart w:name="z86" w:id="7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5"/>
    <w:bookmarkStart w:name="z87" w:id="76"/>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"Дербес деректер және оларды қорғау туралы" Қазақстан Республикасының Заңына сәйкес жүктеледі.</w:t>
      </w:r>
    </w:p>
    <w:bookmarkEnd w:id="76"/>
    <w:bookmarkStart w:name="z88" w:id="77"/>
    <w:p>
      <w:pPr>
        <w:spacing w:after="0"/>
        <w:ind w:left="0"/>
        <w:jc w:val="both"/>
      </w:pPr>
      <w:r>
        <w:rPr>
          <w:rFonts w:ascii="Times New Roman"/>
          <w:b w:val="false"/>
          <w:i w:val="false"/>
          <w:color w:val="000000"/>
          <w:sz w:val="28"/>
        </w:rPr>
        <w:t>
      20. Тұтынушы:</w:t>
      </w:r>
    </w:p>
    <w:bookmarkEnd w:id="77"/>
    <w:bookmarkStart w:name="z89" w:id="7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8"/>
    <w:bookmarkStart w:name="z90" w:id="7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9"/>
    <w:bookmarkStart w:name="z91" w:id="8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80"/>
    <w:bookmarkStart w:name="z92" w:id="8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1"/>
    <w:bookmarkStart w:name="z93" w:id="8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2"/>
    <w:bookmarkStart w:name="z94" w:id="83"/>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3"/>
    <w:bookmarkStart w:name="z95" w:id="8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4"/>
    <w:bookmarkStart w:name="z96" w:id="8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5"/>
    <w:bookmarkStart w:name="z97" w:id="86"/>
    <w:p>
      <w:pPr>
        <w:spacing w:after="0"/>
        <w:ind w:left="0"/>
        <w:jc w:val="both"/>
      </w:pPr>
      <w:r>
        <w:rPr>
          <w:rFonts w:ascii="Times New Roman"/>
          <w:b w:val="false"/>
          <w:i w:val="false"/>
          <w:color w:val="000000"/>
          <w:sz w:val="28"/>
        </w:rPr>
        <w:t>
      21. Жеткізуші:</w:t>
      </w:r>
    </w:p>
    <w:bookmarkEnd w:id="86"/>
    <w:bookmarkStart w:name="z98" w:id="8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7"/>
    <w:bookmarkStart w:name="z99" w:id="8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8"/>
    <w:bookmarkStart w:name="z100" w:id="8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9"/>
    <w:bookmarkStart w:name="z101" w:id="9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90"/>
    <w:bookmarkStart w:name="z102" w:id="9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1"/>
    <w:bookmarkStart w:name="z103" w:id="9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2"/>
    <w:bookmarkStart w:name="z104" w:id="93"/>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3"/>
    <w:bookmarkStart w:name="z105" w:id="94"/>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4"/>
    <w:bookmarkStart w:name="z106" w:id="95"/>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5"/>
    <w:bookmarkStart w:name="z107" w:id="9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6"/>
    <w:bookmarkStart w:name="z108" w:id="97"/>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97"/>
    <w:bookmarkStart w:name="z109" w:id="9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8"/>
    <w:bookmarkStart w:name="z110" w:id="9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9"/>
    <w:bookmarkStart w:name="z111" w:id="10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100"/>
    <w:bookmarkStart w:name="z112" w:id="101"/>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10-2-бабының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1"/>
    <w:bookmarkStart w:name="z113" w:id="102"/>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27-бабы 1-тармағының 34) тармақшасына сәйкес жергілікті атқарушы орган бекіткен тұтыну нормалар бойынша.</w:t>
      </w:r>
    </w:p>
    <w:bookmarkEnd w:id="102"/>
    <w:bookmarkStart w:name="z114" w:id="10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3"/>
    <w:bookmarkStart w:name="z115" w:id="10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4"/>
    <w:bookmarkStart w:name="z116" w:id="10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5"/>
    <w:bookmarkStart w:name="z117" w:id="10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6"/>
    <w:bookmarkStart w:name="z118" w:id="107"/>
    <w:p>
      <w:pPr>
        <w:spacing w:after="0"/>
        <w:ind w:left="0"/>
        <w:jc w:val="left"/>
      </w:pPr>
      <w:r>
        <w:rPr>
          <w:rFonts w:ascii="Times New Roman"/>
          <w:b/>
          <w:i w:val="false"/>
          <w:color w:val="000000"/>
        </w:rPr>
        <w:t xml:space="preserve"> 5-тарау. Дауларды шешу тәртібі</w:t>
      </w:r>
    </w:p>
    <w:bookmarkEnd w:id="107"/>
    <w:bookmarkStart w:name="z119" w:id="108"/>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8"/>
    <w:bookmarkStart w:name="z120" w:id="109"/>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9"/>
    <w:bookmarkStart w:name="z121" w:id="11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0"/>
    <w:bookmarkStart w:name="z122" w:id="11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1"/>
    <w:bookmarkStart w:name="z123" w:id="11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2"/>
    <w:bookmarkStart w:name="z124" w:id="11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3"/>
    <w:bookmarkStart w:name="z125" w:id="11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4"/>
    <w:bookmarkStart w:name="z126" w:id="11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5"/>
    <w:bookmarkStart w:name="z127" w:id="11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6"/>
    <w:bookmarkStart w:name="z128" w:id="11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7"/>
    <w:bookmarkStart w:name="z129" w:id="118"/>
    <w:p>
      <w:pPr>
        <w:spacing w:after="0"/>
        <w:ind w:left="0"/>
        <w:jc w:val="both"/>
      </w:pPr>
      <w:r>
        <w:rPr>
          <w:rFonts w:ascii="Times New Roman"/>
          <w:b w:val="false"/>
          <w:i w:val="false"/>
          <w:color w:val="000000"/>
          <w:sz w:val="28"/>
        </w:rPr>
        <w:t>
      Тұтынушы көппәтерлі тұрғын үйде тұрған кезде өтінішке және 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8"/>
    <w:bookmarkStart w:name="z130" w:id="11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9"/>
    <w:bookmarkStart w:name="z131" w:id="12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0"/>
    <w:bookmarkStart w:name="z132" w:id="12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1"/>
    <w:bookmarkStart w:name="z133" w:id="12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2"/>
    <w:bookmarkStart w:name="z134" w:id="12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3"/>
    <w:bookmarkStart w:name="z135" w:id="12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124"/>
    <w:bookmarkStart w:name="z136" w:id="12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5"/>
    <w:bookmarkStart w:name="z137" w:id="12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6"/>
    <w:bookmarkStart w:name="z138" w:id="127"/>
    <w:p>
      <w:pPr>
        <w:spacing w:after="0"/>
        <w:ind w:left="0"/>
        <w:jc w:val="left"/>
      </w:pPr>
      <w:r>
        <w:rPr>
          <w:rFonts w:ascii="Times New Roman"/>
          <w:b/>
          <w:i w:val="false"/>
          <w:color w:val="000000"/>
        </w:rPr>
        <w:t xml:space="preserve"> 6-тарау. Қорытынды ережелер</w:t>
      </w:r>
    </w:p>
    <w:bookmarkEnd w:id="127"/>
    <w:bookmarkStart w:name="z139" w:id="128"/>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128"/>
    <w:bookmarkStart w:name="z140" w:id="129"/>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29"/>
    <w:bookmarkStart w:name="z141" w:id="130"/>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