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a0f0" w14:textId="748a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Гусаковка ауылдық округі әкімінің 2024 жылғы 15 маусымдағы № 10 шешімі. Күші жойылды - Солтүстік Қазақстан облысы Айыртау ауданы Гусаковка ауылдық округі әкімінің 2024 жылғы 22 тамыздағы №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Гусаковка ауылдық округі әкімінің 22.08.2024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Айыртау аудандық аумақтық инспекциясы бас мемлекеттік ветеринариялық санитариялық инспекторының 2024 жылғы 12 маусымдағы № 06-05/78 ұсынысы негізінде, Солтүстік Қазақстан облысы Айыртау ауданы Гусаковка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Солтүстік Қазақстан облысы Айыртау ауданы Гусаковка ауылдық округінің Гусаковка ауылындағы "Гусаковка" жауапкершілігі шектеулі серіктестігінің ірі қара мал арасында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шешімнін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онын алғақы ресми жарияланған күнінен бастап қолданыска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