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ea2e" w14:textId="d68e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Украин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Украин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63 491,0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49 991,0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67 009,2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-3518,2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–3518,2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3518,2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26 064,0 мың теңге сомасында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бюджеттен ауылдық округ бюджетіне берілетін нысаналы трансферттер 23 820,0 мың теңге сомасында ескерілсін.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республикалық бюджеттен ауылдық округ бюджетіне берілетін нысаналы трансферттер 107,0 мың теңге сомасында ескерілсін.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 қосымшаға сәйкес ауылдық округінің бюджетінде қаржылық жылбасына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Украин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 стүсiмдер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Украин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Украинауылдық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