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1640" w14:textId="ef01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Сырымбет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Сырымбет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63 454,5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1 837,5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50 017,0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65 967,5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-2 513,0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2 513,0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2 513,0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22 107,0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27 814,0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96,0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Сырымбет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Сырымбет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Сырымбет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