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44f20" w14:textId="ec44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Айыртау ауданы Нижнебурлук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2024 жылғы 27 желтоқсандағы № 8-22-14 шешімі. Күші жойылды - Солтүстік Қазақстан облысы Айыртау аудандық мәслихатының 2025 жылғы 8 мамырдағы № 8-26-13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
– осы шешімнің 7-тармағымен.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9-1, 75-баптарына, Қазақстан Республикасының "Қазақстан Республикасындағы жергілікті мемлекеттік басқару және өзін-өзі басқару туралы" Заңының 6-бабына сәйкес, Айыртау аудандық мәслихаты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Айыртау ауданы Нижнебурлук ауылдық округінің бюджеті осы шешімге тиісінше 1, 2 және 3 қосымшаларға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38 435,0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32 292,0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42 496,7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-4 061,7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4 061,7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4 061,7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1-тармақ жаңа редакцияда – Солтүстік Қазақстан облысы Айыртау аудандық мәслихатының 19.03.2025 № 8-24-13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кодексінің 52-1-бабына сәйкес құрылатындығы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ауылдық округ бюджетіне берілетін бюджеттік субвенциялардың көлемі 15 359,0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бюджетінде аудандық бюджеттен нысаналы трансферттер 16 868,0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бөлінуі 2025-2027 жылдарға арналған Нижнебурлук ауылдық округінің бюджетін бекіту туралы Айыртау аудандық мәслихатының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4-тармақ жаңа редакцияда – Солтүстік Қазақстан облысы Айыртау аудандық мәслихатының 19.03.2025 № 8-24-13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2025 жылға арналған республикалық бюджеттен ауылдық округ бюджетіне берілетін нысаналы трансферттер 65,0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2025-2027 жылдарға арналған Нижнебурлук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4-қосымшаға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Шешім 5-1-тармақпен толықтырылды – Солтүстік Қазақстан облысы Айыртау аудандық мәслихатының 19.03.2025 № 8-24-13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 Айыртау аудандық мәслихатының төрағасы 	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Нижнебурлук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1-қосымша жаңа редакцияда – Солтүстік Қазақстан облысы Айыртау аудандық мәслихатының 19.03.2025 № 8-24-13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-4 061,7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Айыртау ауданы Нижнебурлук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Айыртау ауданы Нижнебурлук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мың.теңге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Шешім 4-қосымшамен толықтырылды – Солтүстік Қазақстан облысы Айыртау аудандық мәслихатының 19.03.2025 № 8-24-13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