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e34" w14:textId="879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72 977,0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74 730,1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1 753,1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1 753,1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19 671,0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ауылдық округ бюджетінде аудандық бюджеттен нысаналы трансферттер 24 931,0 мың теңге сомасында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аудандық бюджеттен нысаналы трансферттердің бөлінуі 2025-2027 жылдарға арналған Лобанов ауылдық округінің бюджетін бекіту туралы Айыртау аудандық мәслихатының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облыстық бюджеттен ауылдық округ бюджетіне берілетін нысаналы трансферттер 14 479,0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2025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Лобанов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Лобанов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Лобанов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