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1915" w14:textId="6ef1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Константиновка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Константиновка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64 722,9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16 657,0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2 088,9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45 977,0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65 957,1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-1 234,2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–1 234,2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1 234,2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25 111,0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аудандық бюджеттен ауылдық округ бюджетіне берілетін нысаналы трансферттер 20 860,0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республикалық бюджеттен ауылдық округ бюджетіне берілетін нысаналы трансферттер 6,0 мың теңге сомасында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2025 жылғы 1 қаңтардан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Константиновка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2 088,9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2 088,9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2 088,9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45 977,0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Константиновка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Константиновкаауылдық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