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1bde" w14:textId="d871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Қаратал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27 желтоқсандағы № 8-22-11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Қаратал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51 273,9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4 722,8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1 373,1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45 178,0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51 900,2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-626,3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626,3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 бюджетінің кірістері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16 629,0 мың теңге сомасында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2024 жылға арналған аудандық бюджеттен ауылдық округ бюджетіне берілетін нысаналы трансферттер 28 453,0 мың теңге сомасында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Қаратал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республикалық бюджеттен ауылдық округ бюджетіне берілетін нысаналы трансферттер 96,0 мың теңге сомасында ескерілсін.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Қаратал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4-қосымшаға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Қаратал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8-24-10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51 273,9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 сактивтердi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Қаратал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жұмыстарғажәнекөрсетілетінқызметтергесалынатынiшкiсалықтар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Қаржыактивтерімен операцияларбойынша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Бюджеттапшылығынқаржыландыру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Қараталауылдық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жұмыстарғажәнекөрсетілетінқызметтергесалынатынiшкiсалықтар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Қаржыактивтерімен операцияларбойынша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Бюджеттапшылығынқаржыландыру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8-24-10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