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2494" w14:textId="ffd2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Қамсақты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8-22-10 шешімі. Күші жойылды - Солтүстік Қазақстан облысы Айыртау аудандық мәслихатының 2025 жылғы 8 мамырдағы № 8-26-9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70 365,6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4 405,9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426,7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65 533,0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71 257,9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бюджетінің кірістері Қазақстан РеспубликасыныңБюджет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23 854,0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трансферттер- 41 577,0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аудандық бюджеттен республикалық округ бюджетіне берілетін нысаналы трансферттер 102,0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4 -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2025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Қамсақты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Қамсақты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Қамсақты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