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97de" w14:textId="d419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Константиновка ауылдық округінің бюджетін бекіту туралы" Айыртау аудандық мәслихатының 2023 жылғы 26 желтоқсандағы № 8-11-17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 мәслихатының 2024 жылғы 27 қарашадағы № 8-21-14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Константиновка ауылдық округінің бюджетін бекіту туралы" Айыртау аудандық мәслихатының 2023 жылғы 26 желтоқсандағы № 8-11-17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Константиновка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54 418,7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40 248,7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57 120,3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2 701,6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2 701,6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 2024 жылға арналған облыстық бюджеттен ауылдық округ бюджетіне берілетін нысаналы трансферттер 888,0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Константиновка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