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577d" w14:textId="a065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Айыртау ауданы Украин ауылдық округінің бюджетін бекіту туралы" Айыртау аудандық мәслихатының 2023 жылғы 26 желтоқсандағы № 8-11-21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мәслихатының 2024 жылғы 30 мамырдағы № 8-16-10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Айыртау ауданы Украин ауылдық округінің бюджетін бекіту туралы" Айыртау аудандық мәслихатының 2023 жылғы 26 желтоқсандағы № 8-11-21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Айыртау ауданы Украин ауылдық округінің бюджеті осы шешімге тиісінше 1, 2 және 3 қосымшаларға сәйкес, оның ішінде 2024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66 880,9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7 862,0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3 918,0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54 580,9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69 061,1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- 2 180,2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2 180,2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2 180,2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2024 жылға арналған аудандық бюджеттен ауылдық округ бюджетіне берілетін нысаналы трансферттер 26 688,9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2024-2026 жылдарға арналған Украин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8-16-10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№8-11-21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Украин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69 061,1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- 2 180,2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