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add" w14:textId="4a9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Сырымбет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64 912,0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58 712,0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66 688,0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