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9d1a" w14:textId="da19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Константиновка ауылдық округінің бюджетін бекіту туралы" Айыртау аудандық мәслихатының 2023 жылғы 26 желтоқсандағы № 8-11-17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5 наурыздағы № 8-12-17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Константиновка ауылдық округінің бюджетін бекіту туралы" Айыртау аудандық мәслихатының 2023 жылғы 26 желтоқсандағы № 8-11-17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Константиновка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51 004,0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41 704,0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53 705,6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- 2 701,6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2 701,6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2 701,6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20 949,0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 тармағымен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5-2- тармағымен толықтырылсын: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 2024 жылға арналған облыстық бюджеттен ауылдық округ бюджетіне берілетін нысаналы трансферттер 1000,0 мың теңге сомасында ескерілсін.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Константиновка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1 175,4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2 701,6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2 701,6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2 701,6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2 701,6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1 175,4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1 175,4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