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2703" w14:textId="08a2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8-22-9 шешімі. Күші жойылды - Солтүстік Қазақстан облысы Айыртау аудандық мәслихатының 2025 жылғы 8 мамырдағы № 8-26-8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54 934,0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58 394,0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-3 460,0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3 460,0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22 009,0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19 461,0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81,0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Казанка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Казанка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Казанка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