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dfcdc" w14:textId="f8df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Имантау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Имантау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236 959,4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20 388,0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731,4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215 840,0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240 777,5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мың теңге: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- 3 818,1мың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3 818,1мың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3 818,1мың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31 560,0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2025 жылға арналған республикалық бюджеттен ауылдық округ бюджетіне берілетін нысаналы трансферттер 120,0 мың теңге сомасында ескерілсін.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2025 жылға арналған облыстық бюджеттен ауылдық округ бюджетіне берілетін нысаналы трансферттер 139 532,0 мың теңге сомасында ескерілсін.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облыстық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2025 жылға арналған аудандық бюджеттен ауылдық округ бюджетіне берілетін нысаналы трансферттер 44 628,0 мың теңге сомасында ескерілсін.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Имантау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4- қосымшаға сәйкес ауылдық округінің бюджетінде қаржылық жыл басына қалыптасқан бюджет қаражатының бос қалдықтары есебінен шығындары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6-1-тармақпен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00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Осы шешім 2025 жылғы 1 қаңтардан бастап қолданысқа енгізіледі. 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Имантау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236 959,4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дісату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240 777,5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 ұстау және туысы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15 831,4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139 532,0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Имантау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52 467,0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 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8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Имантауауылдық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мың.теңге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122 472,0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55 089,0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5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жылғы 1 қаңтарға қалыптасқан бюджет қаражатының бос қалдықтарын бағыттау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Айыртау аудандық мәслихатының 19.03.2025 </w:t>
      </w:r>
      <w:r>
        <w:rPr>
          <w:rFonts w:ascii="Times New Roman"/>
          <w:b w:val="false"/>
          <w:i w:val="false"/>
          <w:color w:val="ff0000"/>
          <w:sz w:val="28"/>
        </w:rPr>
        <w:t>№ 8-24-7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3 818,1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