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03bc" w14:textId="90c0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Гусаковка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8-22-6 шешімі. Күші жойылды - Солтүстік Қазақстан облысы Айыртау аудандық мәслихатының 2025 жылғы 8 мамырдағы № 8-26-5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8-26-5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01.01.2025 бастап қолданысқа енгізіледі – осы шешімнің 6-тармағымен.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Гусаковка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86 483,0мың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13 150,0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73 333,0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90 780,7мың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-4 297,7мың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4 297,7мың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4 297,7мың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22 102,0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бюджеттен ауылдық округ бюджетіне берілетін нысаналы трансферттер 51 140,0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91,0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2025 жылғы 1 қаңтардан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Гусаковка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Гусаковка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Гусаковкаауылдық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