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8fb1" w14:textId="757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8-22-3 шешімі. Күші жойылды - Солтүстік Қазақстан облысы Айыртау аудандық мәслихатының 2025 жылғы 8 мамырдағы № 8-26-2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Солтүстік Қазақстан облысы Айыртау аудандық мәслихатының 2025 жылғы 8 мамырдағы </w:t>
      </w:r>
      <w:r>
        <w:rPr>
          <w:rFonts w:ascii="Times New Roman"/>
          <w:b w:val="false"/>
          <w:i w:val="false"/>
          <w:color w:val="ff0000"/>
          <w:sz w:val="28"/>
        </w:rPr>
        <w:t>№ 8-26-2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(2025 жылғы 1 қаңтардан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Айыртау ауданы Антоновка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68 904,2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57 061,0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70 096,1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23 632,0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33 329,0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100,0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 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Антоновка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Антоновкаауылдық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