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cfd2" w14:textId="dddc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ауданының бюджетін бекіту туралы" Айыртау аудандық мәслихатының 2023 жылғы 25 желтоқсандағы № 8-11-1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20 қарашадағы № 8-21-1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ауданының бюджетін бекіту туралы" Айыртау аудандық мәслихатының 2023 жылғы 25 желтоқсандағы № 8-11-1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191190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Айыртау ауданының бюджетін осы шешімге тиісінше 1, 2 және 3 қосымшаларға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9 663 918,9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1 826 351,9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71 426,0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7 750 641,0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9 938 073,4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19 868,0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132 912,0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113 044,0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-294 022,5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294 022,5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293 049,0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113 044,1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114 017,6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Айыртау аудандық жергілікті атқарушы органның резерві 24 265,0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9 938 073,4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